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Усмановой </w:t>
      </w:r>
      <w:r>
        <w:rPr>
          <w:rFonts w:ascii="Times New Roman" w:eastAsia="Times New Roman" w:hAnsi="Times New Roman" w:cs="Times New Roman"/>
          <w:sz w:val="28"/>
          <w:szCs w:val="28"/>
        </w:rPr>
        <w:t>Фариды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Фагимовны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иквидатор </w:t>
      </w:r>
      <w:r>
        <w:rPr>
          <w:rStyle w:val="cat-OrganizationNamegrp-19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Усманова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Усманова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Усманов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Усмановой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Усмановой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Усмановой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Фарид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Фагимовн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9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OrganizationNamegrp-19rplc-11">
    <w:name w:val="cat-OrganizationName grp-19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ExternalSystemDefinedgrp-22rplc-14">
    <w:name w:val="cat-ExternalSystemDefined grp-22 rplc-14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9">
    <w:name w:val="cat-Date grp-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